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工程流体力学实验教程</w:t>
      </w:r>
    </w:p>
    <w:p>
      <w:r>
        <w:t>作者：时连君，陈庆光，时慧喆，章军军编著</w:t>
      </w:r>
    </w:p>
    <w:p>
      <w:r>
        <w:t>出版社：北京：中国电力出版社</w:t>
      </w:r>
    </w:p>
    <w:p>
      <w:r>
        <w:t>出版日期：2017</w:t>
      </w:r>
    </w:p>
    <w:p>
      <w:r>
        <w:t>总页数：63</w:t>
      </w:r>
    </w:p>
    <w:p>
      <w:r>
        <w:t>更多请访问教客网: www.jiaokey.com</w:t>
      </w:r>
    </w:p>
    <w:p>
      <w:r>
        <w:t>“十三五”普通高等教育本科规划教材  工程流体力学实验教程 评论地址：https://www.jiaokey.com/book/detail/14441198.html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