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机械装置的光纤光栅动态检测技术及应用</w:t>
      </w:r>
    </w:p>
    <w:p>
      <w:r>
        <w:rPr>
          <w:rFonts w:ascii="宋体" w:hAnsi="宋体" w:eastAsia="宋体"/>
          <w:sz w:val="24"/>
        </w:rPr>
        <w:t>谭跃刚，洪流著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机械装置的光纤光栅动态检测技术及应用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谭跃刚，洪流著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本书出售、求购地址：https://www.jiaokey.com/book/detail/14441196.html</w:t>
      </w:r>
    </w:p>
    <w:p>
      <w:r>
        <w:t>更多相关图书推荐：https://www.jiaokey.com</w:t>
      </w:r>
    </w:p>
    <w:p>
      <w:r>
        <w:t>谭跃刚，洪流著 其他作品：https://www.jiaokey.com/tag/谭跃刚，洪流著.html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关键词搜索：https://www.jiaokey.com/tag/机械装置的光纤光栅动态检测技术及应用.html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