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10.0三维数字化辅助产品设计</w:t>
      </w:r>
    </w:p>
    <w:p>
      <w:r>
        <w:rPr>
          <w:rFonts w:ascii="宋体" w:hAnsi="宋体" w:eastAsia="宋体"/>
          <w:sz w:val="24"/>
        </w:rPr>
        <w:t>高雨辰，汪海溟编著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10.0三维数字化辅助产品设计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高雨辰，汪海溟编著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本书出售、求购地址：https://www.jiaokey.com/book/detail/14441195.html</w:t>
      </w:r>
    </w:p>
    <w:p>
      <w:r>
        <w:t>更多相关图书推荐：https://www.jiaokey.com</w:t>
      </w:r>
    </w:p>
    <w:p>
      <w:r>
        <w:t>高雨辰，汪海溟编著 其他作品：https://www.jiaokey.com/tag/高雨辰，汪海溟编著.html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10.0三维数字化辅助产品设计.html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