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海上风力发电机组调试与维护</w:t>
      </w:r>
    </w:p>
    <w:p>
      <w:r>
        <w:rPr>
          <w:rFonts w:ascii="宋体" w:hAnsi="宋体" w:eastAsia="宋体"/>
          <w:sz w:val="24"/>
        </w:rPr>
        <w:t>金风科技海上风电技术研究院组编；于永纯主编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海上风力发电机组调试与维护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金风科技海上风电技术研究院组编；于永纯主编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本书出售、求购地址：https://www.jiaokey.com/book/detail/14441188.html</w:t>
      </w:r>
    </w:p>
    <w:p>
      <w:r>
        <w:t>更多相关图书推荐：https://www.jiaokey.com</w:t>
      </w:r>
    </w:p>
    <w:p>
      <w:r>
        <w:t>金风科技海上风电技术研究院组编；于永纯主编 其他作品：https://www.jiaokey.com/tag/金风科技海上风电技术研究院组编；于永纯主编.html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海上风力发电机组调试与维护.html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