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书名：机床传动箱组件热处理分析</w:t>
      </w:r>
    </w:p>
    <w:p>
      <w:r>
        <w:t>作者：杨雪春著</w:t>
      </w:r>
    </w:p>
    <w:p>
      <w:r>
        <w:t>出版社：长春:吉林大学出版社,2017.09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机床传动箱组件热处理分析 评论地址：https://www.jiaokey.com/book/detail/14441183.html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