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火力发电厂国产200MW机组运行培训教程</w:t>
      </w:r>
    </w:p>
    <w:p>
      <w:r>
        <w:rPr>
          <w:rFonts w:ascii="宋体" w:hAnsi="宋体" w:eastAsia="宋体"/>
          <w:sz w:val="24"/>
        </w:rPr>
        <w:t>金毓军主编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火力发电厂国产200MW机组运行培训教程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发电机组-火力-运行-培训教程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本书出售、求购地址：https://www.jiaokey.com/book/detail/14441169.html</w:t>
      </w:r>
    </w:p>
    <w:p>
      <w:r>
        <w:t>更多相关图书推荐：https://www.jiaokey.com</w:t>
      </w:r>
    </w:p>
    <w:p>
      <w:r>
        <w:t>金毓军主编 其他作品：https://www.jiaokey.com/tag/金毓军主编.html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关键词搜索：https://www.jiaokey.com/tag/发电机组-火力-运行-培训教程.html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