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三菱电机FX3U系列  电气控制与PLC原理、应用实践</w:t>
      </w:r>
    </w:p>
    <w:p>
      <w:r>
        <w:rPr>
          <w:rFonts w:ascii="宋体" w:hAnsi="宋体" w:eastAsia="宋体"/>
          <w:sz w:val="24"/>
        </w:rPr>
        <w:t>钱厚亮著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三菱电机FX3U系列  电气控制与PLC原理、应用实践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本书出售、求购地址：https://www.jiaokey.com/book/detail/14441167.html</w:t>
      </w:r>
    </w:p>
    <w:p>
      <w:r>
        <w:t>更多相关图书推荐：https://www.jiaokey.com</w:t>
      </w:r>
    </w:p>
    <w:p>
      <w:r>
        <w:t>钱厚亮著 其他作品：https://www.jiaokey.com/tag/钱厚亮著.html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关键词搜索：https://www.jiaokey.com/tag/三菱电机FX3U系列  电气控制与PLC原理、应用实践.html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