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Wi-Fi网络权威指南  802.11ac</w:t>
      </w:r>
    </w:p>
    <w:p>
      <w:r>
        <w:rPr>
          <w:rFonts w:ascii="宋体" w:hAnsi="宋体" w:eastAsia="宋体"/>
          <w:sz w:val="24"/>
        </w:rPr>
        <w:t>（美）马修·加斯特著；李靖，魏毅，王赛，李鑫译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Wi-Fi网络权威指南  802.11ac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（美）马修·加斯特著；李靖，魏毅，王赛，李鑫译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本书出售、求购地址：https://www.jiaokey.com/book/detail/14441156.html</w:t>
      </w:r>
    </w:p>
    <w:p>
      <w:r>
        <w:t>更多相关图书推荐：https://www.jiaokey.com</w:t>
      </w:r>
    </w:p>
    <w:p>
      <w:r>
        <w:t>（美）马修·加斯特著；李靖，魏毅，王赛，李鑫译 其他作品：https://www.jiaokey.com/tag/（美）马修·加斯特著；李靖，魏毅，王赛，李鑫译.html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关键词搜索：https://www.jiaokey.com/tag/Wi-Fi网络权威指南  802.11ac.html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