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  智慧互联的“电力大白”</w:t>
      </w:r>
    </w:p>
    <w:p>
      <w:r>
        <w:rPr>
          <w:rFonts w:ascii="宋体" w:hAnsi="宋体" w:eastAsia="宋体"/>
          <w:sz w:val="24"/>
        </w:rPr>
        <w:t>李琦芬，刘华珍，杨涌文，刘晓婧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  智慧互联的“电力大白”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李琦芬，刘华珍，杨涌文，刘晓婧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本书出售、求购地址：https://www.jiaokey.com/book/detail/14441127.html</w:t>
      </w:r>
    </w:p>
    <w:p>
      <w:r>
        <w:t>更多相关图书推荐：https://www.jiaokey.com</w:t>
      </w:r>
    </w:p>
    <w:p>
      <w:r>
        <w:t>李琦芬，刘华珍，杨涌文，刘晓婧 其他作品：https://www.jiaokey.com/tag/李琦芬，刘华珍，杨涌文，刘晓婧.html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关键词搜索：https://www.jiaokey.com/tag/智能电网  智慧互联的“电力大白”.html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