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中国新城与新区  挑战和机遇的影像思考</w:t>
      </w:r>
    </w:p>
    <w:p>
      <w:r>
        <w:rPr>
          <w:rFonts w:ascii="宋体" w:hAnsi="宋体" w:eastAsia="宋体"/>
          <w:sz w:val="24"/>
        </w:rPr>
        <w:t>王伟强著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中国新城与新区  挑战和机遇的影像思考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本书出售、求购地址：https://www.jiaokey.com/book/detail/14441075.html</w:t>
      </w:r>
    </w:p>
    <w:p>
      <w:r>
        <w:t>更多相关图书推荐：https://www.jiaokey.com</w:t>
      </w:r>
    </w:p>
    <w:p>
      <w:r>
        <w:t>王伟强著 其他作品：https://www.jiaokey.com/tag/王伟强著.html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关键词搜索：https://www.jiaokey.com/tag/新闻摄影-中国-现代-摄影集.html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