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书名：守艺福建  你好福建</w:t>
      </w:r>
    </w:p>
    <w:p>
      <w:r>
        <w:t>作者：林继红主编</w:t>
      </w:r>
    </w:p>
    <w:p>
      <w:r>
        <w:t>出版社：福州:福建人民出版社,2017.07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守艺福建  你好福建 评论地址：https://www.jiaokey.com/book/detail/14441072.html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