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我国上市家族企业终极控制权与国际化研究</w:t>
      </w:r>
    </w:p>
    <w:p>
      <w:r>
        <w:rPr>
          <w:rFonts w:ascii="宋体" w:hAnsi="宋体" w:eastAsia="宋体"/>
          <w:sz w:val="24"/>
        </w:rPr>
        <w:t>李大鹏，尹春芬，李延著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我国上市家族企业终极控制权与国际化研究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李大鹏，尹春芬，李延著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本书出售、求购地址：https://www.jiaokey.com/book/detail/14441048.html</w:t>
      </w:r>
    </w:p>
    <w:p>
      <w:r>
        <w:t>更多相关图书推荐：https://www.jiaokey.com</w:t>
      </w:r>
    </w:p>
    <w:p>
      <w:r>
        <w:t>李大鹏，尹春芬，李延著 其他作品：https://www.jiaokey.com/tag/李大鹏，尹春芬，李延著.html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关键词搜索：https://www.jiaokey.com/tag/我国上市家族企业终极控制权与国际化研究.html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