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书名：刑法总则思与辨</w:t>
      </w:r>
    </w:p>
    <w:p>
      <w:r>
        <w:t>作者：黄明儒著</w:t>
      </w:r>
    </w:p>
    <w:p>
      <w:r>
        <w:t>出版社：湘潭:湘潭大学出版社,2018.05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刑法总则思与辨 评论地址：https://www.jiaokey.com/book/detail/14441034.html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