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恐龙大殿堂  描绘侏罗纪世界</w:t>
      </w:r>
    </w:p>
    <w:p>
      <w:r>
        <w:rPr>
          <w:rFonts w:ascii="宋体" w:hAnsi="宋体" w:eastAsia="宋体"/>
          <w:sz w:val="24"/>
        </w:rPr>
        <w:t>（美）威廉·奥康纳著；许勇，郭肖聪译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恐龙大殿堂  描绘侏罗纪世界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（美）威廉·奥康纳著；许勇，郭肖聪译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本书出售、求购地址：https://www.jiaokey.com/book/detail/14441021.html</w:t>
      </w:r>
    </w:p>
    <w:p>
      <w:r>
        <w:t>更多相关图书推荐：https://www.jiaokey.com</w:t>
      </w:r>
    </w:p>
    <w:p>
      <w:r>
        <w:t>（美）威廉·奥康纳著；许勇，郭肖聪译 其他作品：https://www.jiaokey.com/tag/（美）威廉·奥康纳著；许勇，郭肖聪译.html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关键词搜索：https://www.jiaokey.com/tag/恐龙大殿堂  描绘侏罗纪世界.html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