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现代媒介环境发展与城市文化演变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现代媒介环境发展与城市文化演变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本书出售、求购地址：https://www.jiaokey.com/book/detail/14441016.html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关键词搜索：https://www.jiaokey.com/tag/现代媒介环境发展与城市文化演变.html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