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艺术：生活或观念  交互视野下的中国和美国的现代艺术</w:t>
      </w:r>
    </w:p>
    <w:p>
      <w:r>
        <w:rPr>
          <w:rFonts w:ascii="宋体" w:hAnsi="宋体" w:eastAsia="宋体"/>
          <w:sz w:val="24"/>
        </w:rPr>
        <w:t>张坚，布鲁斯·罗伯森主编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艺术：生活或观念  交互视野下的中国和美国的现代艺术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张坚，布鲁斯·罗伯森主编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本书出售、求购地址：https://www.jiaokey.com/book/detail/14440995.html</w:t>
      </w:r>
    </w:p>
    <w:p>
      <w:r>
        <w:t>更多相关图书推荐：https://www.jiaokey.com</w:t>
      </w:r>
    </w:p>
    <w:p>
      <w:r>
        <w:t>张坚，布鲁斯·罗伯森主编 其他作品：https://www.jiaokey.com/tag/张坚，布鲁斯·罗伯森主编.html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关键词搜索：https://www.jiaokey.com/tag/艺术：生活或观念  交互视野下的中国和美国的现代艺术.html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