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量价解密  股市动力系统与走势结合分类分析</w:t>
      </w:r>
    </w:p>
    <w:p>
      <w:r>
        <w:rPr>
          <w:rFonts w:ascii="宋体" w:hAnsi="宋体" w:eastAsia="宋体"/>
          <w:sz w:val="24"/>
        </w:rPr>
        <w:t>余井强著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量价解密  股市动力系统与走势结合分类分析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余井强著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本书出售、求购地址：https://www.jiaokey.com/book/detail/14440986.html</w:t>
      </w:r>
    </w:p>
    <w:p>
      <w:r>
        <w:t>更多相关图书推荐：https://www.jiaokey.com</w:t>
      </w:r>
    </w:p>
    <w:p>
      <w:r>
        <w:t>余井强著 其他作品：https://www.jiaokey.com/tag/余井强著.html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关键词搜索：https://www.jiaokey.com/tag/量价解密  股市动力系统与走势结合分类分析.html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