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终极关怀  文学深层精神价值研究</w:t>
      </w:r>
    </w:p>
    <w:p>
      <w:r>
        <w:rPr>
          <w:rFonts w:ascii="宋体" w:hAnsi="宋体" w:eastAsia="宋体"/>
          <w:sz w:val="24"/>
        </w:rPr>
        <w:t>胡山林主编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终极关怀  文学深层精神价值研究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本书出售、求购地址：https://www.jiaokey.com/book/detail/14440984.html</w:t>
      </w:r>
    </w:p>
    <w:p>
      <w:r>
        <w:t>更多相关图书推荐：https://www.jiaokey.com</w:t>
      </w:r>
    </w:p>
    <w:p>
      <w:r>
        <w:t>胡山林主编 其他作品：https://www.jiaokey.com/tag/胡山林主编.html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关键词搜索：https://www.jiaokey.com/tag/终极关怀  文学深层精神价值研究.html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