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书名：唐五代涉蕃小说整理与研究</w:t>
      </w:r>
    </w:p>
    <w:p>
      <w:r>
        <w:t>作者：严寅春，王守芝著</w:t>
      </w:r>
    </w:p>
    <w:p>
      <w:r>
        <w:t>出版社：北京:民族出版社,2017.10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唐五代涉蕃小说整理与研究 评论地址：https://www.jiaokey.com/book/detail/14440983.html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