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城市创新发展新动能</w:t>
      </w:r>
    </w:p>
    <w:p>
      <w:r>
        <w:rPr>
          <w:rFonts w:ascii="宋体" w:hAnsi="宋体" w:eastAsia="宋体"/>
          <w:sz w:val="24"/>
        </w:rPr>
        <w:t>赵志耘，戴国强著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城市创新发展新动能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赵志耘，戴国强著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本书出售、求购地址：https://www.jiaokey.com/book/detail/14440978.html</w:t>
      </w:r>
    </w:p>
    <w:p>
      <w:r>
        <w:t>更多相关图书推荐：https://www.jiaokey.com</w:t>
      </w:r>
    </w:p>
    <w:p>
      <w:r>
        <w:t>赵志耘，戴国强著 其他作品：https://www.jiaokey.com/tag/赵志耘，戴国强著.html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关键词搜索：https://www.jiaokey.com/tag/大数据  城市创新发展新动能.html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