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书名：青少年播音主持与才艺表演训练  6岁  第2版</w:t>
      </w:r>
    </w:p>
    <w:p>
      <w:r>
        <w:t>作者：邢悍国著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总页数：218</w:t>
      </w:r>
    </w:p>
    <w:p>
      <w:r>
        <w:t>更多请访问教客网: www.jiaokey.com</w:t>
      </w:r>
    </w:p>
    <w:p>
      <w:r>
        <w:t>青少年播音主持与才艺表演训练  6岁  第2版 评论地址：https://www.jiaokey.com/book/detail/14440968.html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