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书名：打造人民币离岸产品中心  香港交易所的创新产品巡礼  hkexs product innovations</w:t>
      </w:r>
    </w:p>
    <w:p>
      <w:r>
        <w:t>作者：巴曙松主编；蔡秀清副主编</w:t>
      </w:r>
    </w:p>
    <w:p>
      <w:r>
        <w:t>出版社：杭州:浙江人民出版社,2018.05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打造人民币离岸产品中心  香港交易所的创新产品巡礼  hkexs product innovations 评论地址：https://www.jiaokey.com/book/detail/14440931.html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