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书名：股票市场流动性的制度约束与风险管理研究</w:t>
      </w:r>
    </w:p>
    <w:p>
      <w:r>
        <w:t>作者：罗文钦著</w:t>
      </w:r>
    </w:p>
    <w:p>
      <w:r>
        <w:t>出版社：成都：四川大学出版社</w:t>
      </w:r>
    </w:p>
    <w:p>
      <w:r>
        <w:t>出版日期：2018.05</w:t>
      </w:r>
    </w:p>
    <w:p>
      <w:r>
        <w:t>总页数：229</w:t>
      </w:r>
    </w:p>
    <w:p>
      <w:r>
        <w:t>更多请访问教客网: www.jiaokey.com</w:t>
      </w:r>
    </w:p>
    <w:p>
      <w:r>
        <w:t>股票市场流动性的制度约束与风险管理研究 评论地址：https://www.jiaokey.com/book/detail/14440930.html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