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书名：创业基础</w:t>
      </w:r>
    </w:p>
    <w:p>
      <w:r>
        <w:t>作者：李燕主编；朱芳阳，乔鹏亮，张新美，刘少坤，黄桂媛，黄伟新，占金刚副主编</w:t>
      </w:r>
    </w:p>
    <w:p>
      <w:r>
        <w:t>出版社：北京：北京理工大学出版社</w:t>
      </w:r>
    </w:p>
    <w:p>
      <w:r>
        <w:t>出版日期：2018.01</w:t>
      </w:r>
    </w:p>
    <w:p>
      <w:r>
        <w:t>总页数：181</w:t>
      </w:r>
    </w:p>
    <w:p>
      <w:r>
        <w:t>更多请访问教客网: www.jiaokey.com</w:t>
      </w:r>
    </w:p>
    <w:p>
      <w:r>
        <w:t>创业基础 评论地址：https://www.jiaokey.com/book/detail/14440915.html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