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书名：闯关东的女人</w:t>
      </w:r>
    </w:p>
    <w:p>
      <w:r>
        <w:t>作者：王毅著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闯关东的女人 评论地址：https://www.jiaokey.com/book/detail/14440900.html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