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当前我国上市公司财务综合分析研究  基于国际化视角</w:t>
      </w:r>
    </w:p>
    <w:p>
      <w:r>
        <w:rPr>
          <w:rFonts w:ascii="宋体" w:hAnsi="宋体" w:eastAsia="宋体"/>
          <w:sz w:val="24"/>
        </w:rPr>
        <w:t>杨道衡著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当前我国上市公司财务综合分析研究  基于国际化视角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杨道衡著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本书出售、求购地址：https://www.jiaokey.com/book/detail/14440885.html</w:t>
      </w:r>
    </w:p>
    <w:p>
      <w:r>
        <w:t>更多相关图书推荐：https://www.jiaokey.com</w:t>
      </w:r>
    </w:p>
    <w:p>
      <w:r>
        <w:t>杨道衡著 其他作品：https://www.jiaokey.com/tag/杨道衡著.html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关键词搜索：https://www.jiaokey.com/tag/当前我国上市公司财务综合分析研究  基于国际化视角.html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