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心理距离与中国跨国并购股权选择研究  基于2004-2015年样本</w:t>
      </w:r>
    </w:p>
    <w:p>
      <w:r>
        <w:rPr>
          <w:rFonts w:ascii="宋体" w:hAnsi="宋体" w:eastAsia="宋体"/>
          <w:sz w:val="24"/>
        </w:rPr>
        <w:t>薛君著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心理距离与中国跨国并购股权选择研究  基于2004-2015年样本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本书出售、求购地址：https://www.jiaokey.com/book/detail/14440880.html</w:t>
      </w:r>
    </w:p>
    <w:p>
      <w:r>
        <w:t>更多相关图书推荐：https://www.jiaokey.com</w:t>
      </w:r>
    </w:p>
    <w:p>
      <w:r>
        <w:t>薛君著 其他作品：https://www.jiaokey.com/tag/薛君著.html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关键词搜索：https://www.jiaokey.com/tag/心理距离与中国跨国并购股权选择研究  基于2004-2015年样本.html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