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  APEC主要经济体产业结构和国际竞争力</w:t>
      </w:r>
    </w:p>
    <w:p>
      <w:r>
        <w:rPr>
          <w:rFonts w:ascii="宋体" w:hAnsi="宋体" w:eastAsia="宋体"/>
          <w:sz w:val="24"/>
        </w:rPr>
        <w:t>张亚雄，袁剑琴，尹伟华著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  APEC主要经济体产业结构和国际竞争力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张亚雄，袁剑琴，尹伟华著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本书出售、求购地址：https://www.jiaokey.com/book/detail/14440879.html</w:t>
      </w:r>
    </w:p>
    <w:p>
      <w:r>
        <w:t>更多相关图书推荐：https://www.jiaokey.com</w:t>
      </w:r>
    </w:p>
    <w:p>
      <w:r>
        <w:t>张亚雄，袁剑琴，尹伟华著 其他作品：https://www.jiaokey.com/tag/张亚雄，袁剑琴，尹伟华著.html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关键词搜索：https://www.jiaokey.com/tag/全球价值链  APEC主要经济体产业结构和国际竞争力.html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