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对新手友好的清新水彩动漫人物绘制技法教程</w:t>
      </w:r>
    </w:p>
    <w:p>
      <w:r>
        <w:rPr>
          <w:rFonts w:ascii="宋体" w:hAnsi="宋体" w:eastAsia="宋体"/>
          <w:sz w:val="24"/>
        </w:rPr>
        <w:t>爱林博悦主编；柳智信编著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对新手友好的清新水彩动漫人物绘制技法教程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爱林博悦主编；柳智信编著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本书出售、求购地址：https://www.jiaokey.com/book/detail/14440877.html</w:t>
      </w:r>
    </w:p>
    <w:p>
      <w:r>
        <w:t>更多相关图书推荐：https://www.jiaokey.com</w:t>
      </w:r>
    </w:p>
    <w:p>
      <w:r>
        <w:t>爱林博悦主编；柳智信编著 其他作品：https://www.jiaokey.com/tag/爱林博悦主编；柳智信编著.html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关键词搜索：https://www.jiaokey.com/tag/对新手友好的清新水彩动漫人物绘制技法教程.html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