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水弦歌  动漫水彩人物的四季手绘物语</w:t>
      </w:r>
    </w:p>
    <w:p>
      <w:r>
        <w:rPr>
          <w:rFonts w:ascii="宋体" w:hAnsi="宋体" w:eastAsia="宋体"/>
          <w:sz w:val="24"/>
        </w:rPr>
        <w:t>绘月工坊著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水弦歌  动漫水彩人物的四季手绘物语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绘月工坊著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本书出售、求购地址：https://www.jiaokey.com/book/detail/14440876.html</w:t>
      </w:r>
    </w:p>
    <w:p>
      <w:r>
        <w:t>更多相关图书推荐：https://www.jiaokey.com</w:t>
      </w:r>
    </w:p>
    <w:p>
      <w:r>
        <w:t>绘月工坊著 其他作品：https://www.jiaokey.com/tag/绘月工坊著.html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关键词搜索：https://www.jiaokey.com/tag/水弦歌  动漫水彩人物的四季手绘物语.html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