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漫画角色设定与绘画技法  Q版星座人物</w:t>
      </w:r>
    </w:p>
    <w:p>
      <w:r>
        <w:rPr>
          <w:rFonts w:ascii="宋体" w:hAnsi="宋体" w:eastAsia="宋体"/>
          <w:sz w:val="24"/>
        </w:rPr>
        <w:t>爱林博悦主编；陆佩，陈文敏编著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漫画角色设定与绘画技法  Q版星座人物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爱林博悦主编；陆佩，陈文敏编著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本书出售、求购地址：https://www.jiaokey.com/book/detail/14440875.html</w:t>
      </w:r>
    </w:p>
    <w:p>
      <w:r>
        <w:t>更多相关图书推荐：https://www.jiaokey.com</w:t>
      </w:r>
    </w:p>
    <w:p>
      <w:r>
        <w:t>爱林博悦主编；陆佩，陈文敏编著 其他作品：https://www.jiaokey.com/tag/爱林博悦主编；陆佩，陈文敏编著.html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关键词搜索：https://www.jiaokey.com/tag/漫画角色设定与绘画技法  Q版星座人物.html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