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书名：工具和作业篇  比例模型制作指南</w:t>
      </w:r>
    </w:p>
    <w:p>
      <w:r>
        <w:t>作者：本书编委会</w:t>
      </w:r>
    </w:p>
    <w:p>
      <w:r>
        <w:t>出版社：长春:吉林美术出版社,2017.04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工具和作业篇  比例模型制作指南 评论地址：https://www.jiaokey.com/book/detail/14440858.html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