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楚辞汉赋  上  足本原著无障碍阅读</w:t>
      </w:r>
    </w:p>
    <w:p>
      <w:r>
        <w:rPr>
          <w:rFonts w:ascii="宋体" w:hAnsi="宋体" w:eastAsia="宋体"/>
          <w:sz w:val="24"/>
        </w:rPr>
        <w:t>贾太宏编译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楚辞汉赋  上  足本原著无障碍阅读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贾太宏编译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汉赋-选集-古典诗歌-诗集-中国-战国时代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本书出售、求购地址：https://www.jiaokey.com/book/detail/14440844.html</w:t>
      </w:r>
    </w:p>
    <w:p>
      <w:r>
        <w:t>更多相关图书推荐：https://www.jiaokey.com</w:t>
      </w:r>
    </w:p>
    <w:p>
      <w:r>
        <w:t>贾太宏编译 其他作品：https://www.jiaokey.com/tag/贾太宏编译.html</w:t>
      </w:r>
    </w:p>
    <w:p>
      <w:r>
        <w:t>天津人民出版社,2017.09 出版图书：https://www.jiaokey.com/tag/天津人民出版社,2017.09.html</w:t>
      </w:r>
    </w:p>
    <w:p>
      <w:r>
        <w:t>关键词搜索：https://www.jiaokey.com/tag/汉赋-选集-古典诗歌-诗集-中国-战国时代.html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