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实证宏观经济学  贝叶斯多元时间序列方法</w:t>
      </w:r>
    </w:p>
    <w:p>
      <w:r>
        <w:rPr>
          <w:rFonts w:ascii="宋体" w:hAnsi="宋体" w:eastAsia="宋体"/>
          <w:sz w:val="24"/>
        </w:rPr>
        <w:t>（英）格里·库普（Gary Koop），（英）迪米特里斯·克罗比利斯（Dimitris Koroblis）著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实证宏观经济学  贝叶斯多元时间序列方法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（英）格里·库普（Gary Koop），（英）迪米特里斯·克罗比利斯（Dimitris Koroblis）著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本书出售、求购地址：https://www.jiaokey.com/book/detail/14440839.html</w:t>
      </w:r>
    </w:p>
    <w:p>
      <w:r>
        <w:t>更多相关图书推荐：https://www.jiaokey.com</w:t>
      </w:r>
    </w:p>
    <w:p>
      <w:r>
        <w:t>（英）格里·库普（Gary Koop），（英）迪米特里斯·克罗比利斯（Dimitris Koroblis）著 其他作品：https://www.jiaokey.com/tag/（英）格里·库普（Gary Koop），（英）迪米特里斯·克罗比利斯（Dimitris Koroblis）著.html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关键词搜索：https://www.jiaokey.com/tag/实证宏观经济学  贝叶斯多元时间序列方法.html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