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青少年体育运动指导与实践</w:t>
      </w:r>
    </w:p>
    <w:p>
      <w:r>
        <w:rPr>
          <w:rFonts w:ascii="宋体" w:hAnsi="宋体" w:eastAsia="宋体"/>
          <w:sz w:val="24"/>
        </w:rPr>
        <w:t>（美）罗宾·S.维莱（Robin S. Vealey），梅利莎·A.蔡斯著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青少年体育运动指导与实践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（美）罗宾·S.维莱（Robin S. Vealey），梅利莎·A.蔡斯著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本书出售、求购地址：https://www.jiaokey.com/book/detail/14440835.html</w:t>
      </w:r>
    </w:p>
    <w:p>
      <w:r>
        <w:t>更多相关图书推荐：https://www.jiaokey.com</w:t>
      </w:r>
    </w:p>
    <w:p>
      <w:r>
        <w:t>（美）罗宾·S.维莱（Robin S. Vealey），梅利莎·A.蔡斯著 其他作品：https://www.jiaokey.com/tag/（美）罗宾·S.维莱（Robin S. Vealey），梅利莎·A.蔡斯著.html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关键词搜索：https://www.jiaokey.com/tag/青少年体育运动指导与实践.html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