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书名：每颗星都下落不明</w:t>
      </w:r>
    </w:p>
    <w:p>
      <w:r>
        <w:t>作者：西小洛著</w:t>
      </w:r>
    </w:p>
    <w:p>
      <w:r>
        <w:t>出版社：天津:天津人民出版社,2017.12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每颗星都下落不明 评论地址：https://www.jiaokey.com/book/detail/14440832.html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