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HIIT  高强度间歇训练法</w:t>
      </w:r>
    </w:p>
    <w:p>
      <w:r>
        <w:rPr>
          <w:rFonts w:ascii="宋体" w:hAnsi="宋体" w:eastAsia="宋体"/>
          <w:sz w:val="24"/>
        </w:rPr>
        <w:t>（英）史蒂夫·巴雷特著；张青译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HIIT  高强度间歇训练法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（英）史蒂夫·巴雷特著；张青译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本书出售、求购地址：https://www.jiaokey.com/book/detail/14440818.html</w:t>
      </w:r>
    </w:p>
    <w:p>
      <w:r>
        <w:t>更多相关图书推荐：https://www.jiaokey.com</w:t>
      </w:r>
    </w:p>
    <w:p>
      <w:r>
        <w:t>（英）史蒂夫·巴雷特著；张青译 其他作品：https://www.jiaokey.com/tag/（英）史蒂夫·巴雷特著；张青译.html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关键词搜索：https://www.jiaokey.com/tag/HIIT  高强度间歇训练法.html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