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语言任务预期  连接语言输入和语言输出的桥梁</w:t>
      </w:r>
    </w:p>
    <w:p>
      <w:r>
        <w:rPr>
          <w:rFonts w:ascii="宋体" w:hAnsi="宋体" w:eastAsia="宋体"/>
          <w:sz w:val="24"/>
        </w:rPr>
        <w:t>徐翠芹著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语言任务预期  连接语言输入和语言输出的桥梁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本书出售、求购地址：https://www.jiaokey.com/book/detail/14440809.html</w:t>
      </w:r>
    </w:p>
    <w:p>
      <w:r>
        <w:t>更多相关图书推荐：https://www.jiaokey.com</w:t>
      </w:r>
    </w:p>
    <w:p>
      <w:r>
        <w:t>徐翠芹著 其他作品：https://www.jiaokey.com/tag/徐翠芹著.html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关键词搜索：https://www.jiaokey.com/tag/语言任务预期  连接语言输入和语言输出的桥梁.html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