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给你一双慧眼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给你一双慧眼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本书出售、求购地址：https://www.jiaokey.com/book/detail/14440798.html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关键词搜索：https://www.jiaokey.com/tag/给你一双慧眼.html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