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当代国际符号学名家文库  逻辑之道</w:t>
      </w:r>
    </w:p>
    <w:p>
      <w:r>
        <w:rPr>
          <w:rFonts w:ascii="宋体" w:hAnsi="宋体" w:eastAsia="宋体"/>
          <w:sz w:val="24"/>
        </w:rPr>
        <w:t>（加）克里斯托弗·莫里西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当代国际符号学名家文库  逻辑之道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（加）克里斯托弗·莫里西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本书出售、求购地址：https://www.jiaokey.com/book/detail/14440795.html</w:t>
      </w:r>
    </w:p>
    <w:p>
      <w:r>
        <w:t>更多相关图书推荐：https://www.jiaokey.com</w:t>
      </w:r>
    </w:p>
    <w:p>
      <w:r>
        <w:t>（加）克里斯托弗·莫里西 其他作品：https://www.jiaokey.com/tag/（加）克里斯托弗·莫里西.html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关键词搜索：https://www.jiaokey.com/tag/当代国际符号学名家文库  逻辑之道.html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