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读诗库  第2辑  两块颜色不同的泥土  吕德安诗选</w:t>
      </w:r>
    </w:p>
    <w:p>
      <w:r>
        <w:rPr>
          <w:rFonts w:ascii="宋体" w:hAnsi="宋体" w:eastAsia="宋体"/>
          <w:sz w:val="24"/>
        </w:rPr>
        <w:t>&lt;font color=Red&gt;吕&lt;/font&gt;德安著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读诗库  第2辑  两块颜色不同的泥土  吕德安诗选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color=Red&gt;吕&lt;/font&gt;德安著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本书出售、求购地址：https://www.jiaokey.com/book/detail/14440783.html</w:t>
      </w:r>
    </w:p>
    <w:p>
      <w:r>
        <w:t>更多相关图书推荐：https://www.jiaokey.com</w:t>
      </w:r>
    </w:p>
    <w:p>
      <w:r>
        <w:t>&lt;font color=Red&gt;吕&lt;/font&gt;德安著 其他作品：https://www.jiaokey.com/tag/&lt;font color=Red&gt;吕&lt;/font&gt;德安著.html</w:t>
      </w:r>
    </w:p>
    <w:p>
      <w:r>
        <w:t>武汉:长江文艺出版社,2017.09 出版图书：https://www.jiaokey.com/tag/武汉:长江文艺出版社,2017.09.html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