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东岸纪事  上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东岸纪事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本书出售、求购地址：https://www.jiaokey.com/book/detail/14440760.html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关键词搜索：https://www.jiaokey.com/tag/东岸纪事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