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1920-1926台湾新文学运动研究  中日比较文化视野下  日文版</w:t>
      </w:r>
    </w:p>
    <w:p>
      <w:r>
        <w:rPr>
          <w:rFonts w:ascii="宋体" w:hAnsi="宋体" w:eastAsia="宋体"/>
          <w:sz w:val="24"/>
        </w:rPr>
        <w:t>刘海燕著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1920-1926台湾新文学运动研究  中日比较文化视野下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本书出售、求购地址：https://www.jiaokey.com/book/detail/14440748.html</w:t>
      </w:r>
    </w:p>
    <w:p>
      <w:r>
        <w:t>更多相关图书推荐：https://www.jiaokey.com</w:t>
      </w:r>
    </w:p>
    <w:p>
      <w:r>
        <w:t>刘海燕著 其他作品：https://www.jiaokey.com/tag/刘海燕著.html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关键词搜索：https://www.jiaokey.com/tag/1920-1926台湾新文学运动研究  中日比较文化视野下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