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书名：进出口商品报检实务</w:t>
      </w:r>
    </w:p>
    <w:p>
      <w:r>
        <w:t>作者：张炳达，顾涛编著</w:t>
      </w:r>
    </w:p>
    <w:p>
      <w:r>
        <w:t>出版社：上海:上海财经大学出版社,2018.01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进出口商品报检实务 评论地址：https://www.jiaokey.com/book/detail/14440747.html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