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书名：20世纪上半叶中国美术史学理论与方法</w:t>
      </w:r>
    </w:p>
    <w:p>
      <w:r>
        <w:t>作者：曹贵著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20世纪上半叶中国美术史学理论与方法 评论地址：https://www.jiaokey.com/book/detail/14440736.html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