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艺术及其历史</w:t>
      </w:r>
    </w:p>
    <w:p>
      <w:r>
        <w:rPr>
          <w:rFonts w:ascii="宋体" w:hAnsi="宋体" w:eastAsia="宋体"/>
          <w:sz w:val="24"/>
        </w:rPr>
        <w:t>范景中，严善錞主编；方立华，郭伟其执行主编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艺术及其历史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范景中，严善錞主编；方立华，郭伟其执行主编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本书出售、求购地址：https://www.jiaokey.com/book/detail/14440735.html</w:t>
      </w:r>
    </w:p>
    <w:p>
      <w:r>
        <w:t>更多相关图书推荐：https://www.jiaokey.com</w:t>
      </w:r>
    </w:p>
    <w:p>
      <w:r>
        <w:t>范景中，严善錞主编；方立华，郭伟其执行主编 其他作品：https://www.jiaokey.com/tag/范景中，严善錞主编；方立华，郭伟其执行主编.html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关键词搜索：https://www.jiaokey.com/tag/艺术及其历史.html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