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书名：钢琴演奏技巧与伴奏应用研究</w:t>
      </w:r>
    </w:p>
    <w:p>
      <w:r>
        <w:t>作者：陈耀飞，孙敬，张志玲著</w:t>
      </w:r>
    </w:p>
    <w:p>
      <w:r>
        <w:t>出版社：电子科学技术大学出版社</w:t>
      </w:r>
    </w:p>
    <w:p>
      <w:r>
        <w:t>出版日期：2018.05</w:t>
      </w:r>
    </w:p>
    <w:p>
      <w:r>
        <w:t>总页数：296</w:t>
      </w:r>
    </w:p>
    <w:p>
      <w:r>
        <w:t>更多请访问教客网: www.jiaokey.com</w:t>
      </w:r>
    </w:p>
    <w:p>
      <w:r>
        <w:t>钢琴演奏技巧与伴奏应用研究 评论地址：https://www.jiaokey.com/book/detail/14440727.html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