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书名：国际游资流动的有效监管研究</w:t>
      </w:r>
    </w:p>
    <w:p>
      <w:r>
        <w:t>作者：谢罗奇著</w:t>
      </w:r>
    </w:p>
    <w:p>
      <w:r>
        <w:t>出版社：湘潭:湘潭大学出版社,2017.11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国际游资流动的有效监管研究 评论地址：https://www.jiaokey.com/book/detail/14440707.html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