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足球教学训练计划文件的制订</w:t>
      </w:r>
    </w:p>
    <w:p>
      <w:r>
        <w:rPr>
          <w:rFonts w:ascii="宋体" w:hAnsi="宋体" w:eastAsia="宋体"/>
          <w:sz w:val="24"/>
        </w:rPr>
        <w:t>贺峰，夏辉，韩帛辰著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足球教学训练计划文件的制订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贺峰，夏辉，韩帛辰著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本书出售、求购地址：https://www.jiaokey.com/book/detail/14440704.html</w:t>
      </w:r>
    </w:p>
    <w:p>
      <w:r>
        <w:t>更多相关图书推荐：https://www.jiaokey.com</w:t>
      </w:r>
    </w:p>
    <w:p>
      <w:r>
        <w:t>贺峰，夏辉，韩帛辰著 其他作品：https://www.jiaokey.com/tag/贺峰，夏辉，韩帛辰著.html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关键词搜索：https://www.jiaokey.com/tag/足球教学训练计划文件的制订.html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