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公路车完全手册  选购  调校  骑行  维修指南</w:t>
      </w:r>
    </w:p>
    <w:p>
      <w:r>
        <w:rPr>
          <w:rFonts w:ascii="宋体" w:hAnsi="宋体" w:eastAsia="宋体"/>
          <w:sz w:val="24"/>
        </w:rPr>
        <w:t>卢克爱德华斯·埃文斯著；杨阳译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公路车完全手册  选购  调校  骑行  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卢克爱德华斯·埃文斯著；杨阳译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本书出售、求购地址：https://www.jiaokey.com/book/detail/14440700.html</w:t>
      </w:r>
    </w:p>
    <w:p>
      <w:r>
        <w:t>更多相关图书推荐：https://www.jiaokey.com</w:t>
      </w:r>
    </w:p>
    <w:p>
      <w:r>
        <w:t>卢克爱德华斯·埃文斯著；杨阳译 其他作品：https://www.jiaokey.com/tag/卢克爱德华斯·埃文斯著；杨阳译.html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关键词搜索：https://www.jiaokey.com/tag/公路车完全手册  选购  调校  骑行  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